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书名：布依族传统婚宴歌</w:t>
      </w:r>
    </w:p>
    <w:p>
      <w:r>
        <w:t>作者：韦芝秀，贺明勇收集整理</w:t>
      </w:r>
    </w:p>
    <w:p>
      <w:r>
        <w:t>出版社：贵阳:贵州民族出版社,2015.04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布依族传统婚宴歌 评论地址：https://www.jiaokey.com/book/detail/14249756.html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