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历史的抉择  中国人为什么要接受马克思主义</w:t>
      </w:r>
    </w:p>
    <w:p>
      <w:r>
        <w:rPr>
          <w:rFonts w:ascii="宋体" w:hAnsi="宋体" w:eastAsia="宋体"/>
          <w:sz w:val="24"/>
        </w:rPr>
        <w:t>张允熠著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历史的抉择  中国人为什么要接受马克思主义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本书出售、求购地址：https://www.jiaokey.com/book/detail/14249743.html</w:t>
      </w:r>
    </w:p>
    <w:p>
      <w:r>
        <w:t>更多相关图书推荐：https://www.jiaokey.com</w:t>
      </w:r>
    </w:p>
    <w:p>
      <w:r>
        <w:t>张允熠著 其他作品：https://www.jiaokey.com/tag/张允熠著.html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关键词搜索：https://www.jiaokey.com/tag/历史的抉择  中国人为什么要接受马克思主义.html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