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书名：那朵风兰独自香  纳兰性德的悠美伤愁</w:t>
      </w:r>
    </w:p>
    <w:p>
      <w:r>
        <w:t>作者：亭后西栗著</w:t>
      </w:r>
    </w:p>
    <w:p>
      <w:r>
        <w:t>出版社：哈尔滨:北方文艺出版社,2017.05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那朵风兰独自香  纳兰性德的悠美伤愁 评论地址：https://www.jiaokey.com/book/detail/14249720.html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