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湖南侗族村寨调查简报  2</w:t>
      </w:r>
    </w:p>
    <w:p>
      <w:r>
        <w:rPr>
          <w:rFonts w:ascii="宋体" w:hAnsi="宋体" w:eastAsia="宋体"/>
          <w:sz w:val="24"/>
        </w:rPr>
        <w:t>孙华，王红光主编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湖南侗族村寨调查简报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孙华，王红光主编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本书出售、求购地址：https://www.jiaokey.com/book/detail/14249699.html</w:t>
      </w:r>
    </w:p>
    <w:p>
      <w:r>
        <w:t>更多相关图书推荐：https://www.jiaokey.com</w:t>
      </w:r>
    </w:p>
    <w:p>
      <w:r>
        <w:t>孙华，王红光主编 其他作品：https://www.jiaokey.com/tag/孙华，王红光主编.html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关键词搜索：https://www.jiaokey.com/tag/湖南侗族村寨调查简报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