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书名：东山志  点注本</w:t>
      </w:r>
    </w:p>
    <w:p>
      <w:r>
        <w:t>作者：胡耀灿，黄颂翔点注</w:t>
      </w:r>
    </w:p>
    <w:p>
      <w:r>
        <w:t>出版社：杭州：西泠印社出版社</w:t>
      </w:r>
    </w:p>
    <w:p>
      <w:r>
        <w:t>出版日期：2015.12</w:t>
      </w:r>
    </w:p>
    <w:p>
      <w:r>
        <w:t>总页数：418</w:t>
      </w:r>
    </w:p>
    <w:p>
      <w:r>
        <w:t>更多请访问教客网: www.jiaokey.com</w:t>
      </w:r>
    </w:p>
    <w:p>
      <w:r>
        <w:t>东山志  点注本 评论地址：https://www.jiaokey.com/book/detail/14249676.html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