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心灵的母体  客体关系与精神分析对话</w:t>
      </w:r>
    </w:p>
    <w:p>
      <w:r>
        <w:rPr>
          <w:rFonts w:ascii="宋体" w:hAnsi="宋体" w:eastAsia="宋体"/>
          <w:sz w:val="24"/>
        </w:rPr>
        <w:t>（美）托马斯·H·奥格登著；殷一婷译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心灵的母体  客体关系与精神分析对话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（美）托马斯·H·奥格登著；殷一婷译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本书出售、求购地址：https://www.jiaokey.com/book/detail/14249670.html</w:t>
      </w:r>
    </w:p>
    <w:p>
      <w:r>
        <w:t>更多相关图书推荐：https://www.jiaokey.com</w:t>
      </w:r>
    </w:p>
    <w:p>
      <w:r>
        <w:t>（美）托马斯·H·奥格登著；殷一婷译 其他作品：https://www.jiaokey.com/tag/（美）托马斯·H·奥格登著；殷一婷译.html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关键词搜索：https://www.jiaokey.com/tag/心灵的母体  客体关系与精神分析对话.html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