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英语专业四级应试指南与预测</w:t>
      </w:r>
    </w:p>
    <w:p>
      <w:r>
        <w:rPr>
          <w:rFonts w:ascii="宋体" w:hAnsi="宋体" w:eastAsia="宋体"/>
          <w:sz w:val="24"/>
        </w:rPr>
        <w:t>耿慧蓉，邱宗锋主编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英语专业四级应试指南与预测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耿慧蓉，邱宗锋主编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本书出售、求购地址：https://www.jiaokey.com/book/detail/14249635.html</w:t>
      </w:r>
    </w:p>
    <w:p>
      <w:r>
        <w:t>更多相关图书推荐：https://www.jiaokey.com</w:t>
      </w:r>
    </w:p>
    <w:p>
      <w:r>
        <w:t>耿慧蓉，邱宗锋主编 其他作品：https://www.jiaokey.com/tag/耿慧蓉，邱宗锋主编.html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关键词搜索：https://www.jiaokey.com/tag/英语专业四级应试指南与预测.html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