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中国通用航空法律法规汇编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中国通用航空法律法规汇编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本书出售、求购地址：https://www.jiaokey.com/book/detail/14249605.html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关键词搜索：https://www.jiaokey.com/tag/中国通用航空法律法规汇编.html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