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游牧美学与现代品格  社会转型期的蒙古族小说</w:t>
      </w:r>
    </w:p>
    <w:p>
      <w:r>
        <w:rPr>
          <w:rFonts w:ascii="宋体" w:hAnsi="宋体" w:eastAsia="宋体"/>
          <w:sz w:val="24"/>
        </w:rPr>
        <w:t>丁琪著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游牧美学与现代品格  社会转型期的蒙古族小说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本书出售、求购地址：https://www.jiaokey.com/book/detail/14249604.html</w:t>
      </w:r>
    </w:p>
    <w:p>
      <w:r>
        <w:t>更多相关图书推荐：https://www.jiaokey.com</w:t>
      </w:r>
    </w:p>
    <w:p>
      <w:r>
        <w:t>丁琪著 其他作品：https://www.jiaokey.com/tag/丁琪著.html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关键词搜索：https://www.jiaokey.com/tag/游牧美学与现代品格  社会转型期的蒙古族小说.html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