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打造江西休闲度假旅游目的地对策研究</w:t>
      </w:r>
    </w:p>
    <w:p>
      <w:r>
        <w:rPr>
          <w:rFonts w:ascii="宋体" w:hAnsi="宋体" w:eastAsia="宋体"/>
          <w:sz w:val="24"/>
        </w:rPr>
        <w:t>黄细嘉，王佳，陈友华，邱婷等著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打造江西休闲度假旅游目的地对策研究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黄细嘉，王佳，陈友华，邱婷等著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本书出售、求购地址：https://www.jiaokey.com/book/detail/14249584.html</w:t>
      </w:r>
    </w:p>
    <w:p>
      <w:r>
        <w:t>更多相关图书推荐：https://www.jiaokey.com</w:t>
      </w:r>
    </w:p>
    <w:p>
      <w:r>
        <w:t>黄细嘉，王佳，陈友华，邱婷等著 其他作品：https://www.jiaokey.com/tag/黄细嘉，王佳，陈友华，邱婷等著.html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关键词搜索：https://www.jiaokey.com/tag/打造江西休闲度假旅游目的地对策研究.html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