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西部地区技术创新战略联盟运行机制研究</w:t>
      </w:r>
    </w:p>
    <w:p>
      <w:r>
        <w:rPr>
          <w:rFonts w:ascii="宋体" w:hAnsi="宋体" w:eastAsia="宋体"/>
          <w:sz w:val="24"/>
        </w:rPr>
        <w:t>谭建伟，孙金花，徐刚著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西部地区技术创新战略联盟运行机制研究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谭建伟，孙金花，徐刚著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本书出售、求购地址：https://www.jiaokey.com/book/detail/14249575.html</w:t>
      </w:r>
    </w:p>
    <w:p>
      <w:r>
        <w:t>更多相关图书推荐：https://www.jiaokey.com</w:t>
      </w:r>
    </w:p>
    <w:p>
      <w:r>
        <w:t>谭建伟，孙金花，徐刚著 其他作品：https://www.jiaokey.com/tag/谭建伟，孙金花，徐刚著.html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关键词搜索：https://www.jiaokey.com/tag/西部地区技术创新战略联盟运行机制研究.html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