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城市郊区  后郊区时代的郊区地区化</w:t>
      </w:r>
    </w:p>
    <w:p>
      <w:r>
        <w:rPr>
          <w:rFonts w:ascii="宋体" w:hAnsi="宋体" w:eastAsia="宋体"/>
          <w:sz w:val="24"/>
        </w:rPr>
        <w:t>（英）艾伦·梅斯（AlanMace）著；田丰，陈剑晖译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城市郊区  后郊区时代的郊区地区化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（英）艾伦·梅斯（AlanMace）著；田丰，陈剑晖译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本书出售、求购地址：https://www.jiaokey.com/book/detail/14249541.html</w:t>
      </w:r>
    </w:p>
    <w:p>
      <w:r>
        <w:t>更多相关图书推荐：https://www.jiaokey.com</w:t>
      </w:r>
    </w:p>
    <w:p>
      <w:r>
        <w:t>（英）艾伦·梅斯（AlanMace）著；田丰，陈剑晖译 其他作品：https://www.jiaokey.com/tag/（英）艾伦·梅斯（AlanMace）著；田丰，陈剑晖译.html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关键词搜索：https://www.jiaokey.com/tag/城市郊区  后郊区时代的郊区地区化.html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