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书名：苗侗明珠  山水凯里  品读人文山水之城</w:t>
      </w:r>
    </w:p>
    <w:p>
      <w:r>
        <w:t>作者：卿尚东主编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总页数：172</w:t>
      </w:r>
    </w:p>
    <w:p>
      <w:r>
        <w:t>更多请访问教客网: www.jiaokey.com</w:t>
      </w:r>
    </w:p>
    <w:p>
      <w:r>
        <w:t>苗侗明珠  山水凯里  品读人文山水之城 评论地址：https://www.jiaokey.com/book/detail/14249506.html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