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书名：如歌的行板  70年生活影录</w:t>
      </w:r>
    </w:p>
    <w:p>
      <w:r>
        <w:t>作者：罗义群著</w:t>
      </w:r>
    </w:p>
    <w:p>
      <w:r>
        <w:t>出版社：上海:文汇出版社,2016.10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如歌的行板  70年生活影录 评论地址：https://www.jiaokey.com/book/detail/14249497.html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