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壮族设计艺术史及其文化研究</w:t>
      </w:r>
    </w:p>
    <w:p>
      <w:r>
        <w:rPr>
          <w:rFonts w:ascii="宋体" w:hAnsi="宋体" w:eastAsia="宋体"/>
          <w:sz w:val="24"/>
        </w:rPr>
        <w:t>柒万里，黄建福，俞崧著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壮族设计艺术史及其文化研究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柒万里，黄建福，俞崧著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本书出售、求购地址：https://www.jiaokey.com/book/detail/14249481.html</w:t>
      </w:r>
    </w:p>
    <w:p>
      <w:r>
        <w:t>更多相关图书推荐：https://www.jiaokey.com</w:t>
      </w:r>
    </w:p>
    <w:p>
      <w:r>
        <w:t>柒万里，黄建福，俞崧著 其他作品：https://www.jiaokey.com/tag/柒万里，黄建福，俞崧著.html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关键词搜索：https://www.jiaokey.com/tag/壮族设计艺术史及其文化研究.html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