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让社会科学之光照耀苗乡侗寨  黔东南社会科学工作30年简编</w:t>
      </w:r>
    </w:p>
    <w:p>
      <w:r>
        <w:rPr>
          <w:rFonts w:ascii="宋体" w:hAnsi="宋体" w:eastAsia="宋体"/>
          <w:sz w:val="24"/>
        </w:rPr>
        <w:t>龙华鹰主编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让社会科学之光照耀苗乡侗寨  黔东南社会科学工作30年简编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本书出售、求购地址：https://www.jiaokey.com/book/detail/14249479.html</w:t>
      </w:r>
    </w:p>
    <w:p>
      <w:r>
        <w:t>更多相关图书推荐：https://www.jiaokey.com</w:t>
      </w:r>
    </w:p>
    <w:p>
      <w:r>
        <w:t>龙华鹰主编 其他作品：https://www.jiaokey.com/tag/龙华鹰主编.html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关键词搜索：https://www.jiaokey.com/tag/让社会科学之光照耀苗乡侗寨  黔东南社会科学工作30年简编.html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