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掌坳村</w:t>
      </w:r>
    </w:p>
    <w:p>
      <w:r>
        <w:t>作者：单晓刚主编；王雨容本卷主编；黄丹，王倩，付伟著</w:t>
      </w:r>
    </w:p>
    <w:p>
      <w:r>
        <w:t>出版社：贵阳：贵州人民出版社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贵州传统村落全景录  掌坳村 评论地址：https://www.jiaokey.com/book/detail/14249466.html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