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书名：纪念红军长征胜利八十周年草不飘摇草快黄</w:t>
      </w:r>
    </w:p>
    <w:p>
      <w:r>
        <w:t>作者：王宗勋</w:t>
      </w:r>
    </w:p>
    <w:p>
      <w:r>
        <w:t>出版社：贵阳:贵州人民出版社,2016.09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纪念红军长征胜利八十周年草不飘摇草快黄 评论地址：https://www.jiaokey.com/book/detail/14249464.html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