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苗族歌曲选编</w:t>
      </w:r>
    </w:p>
    <w:p>
      <w:r>
        <w:rPr>
          <w:rFonts w:ascii="宋体" w:hAnsi="宋体" w:eastAsia="宋体"/>
          <w:sz w:val="24"/>
        </w:rPr>
        <w:t>杨忠信，杨亚东主编；贵州省民族事务委员会民族语文办公室，威宁彝族回族苗族自治县民族事务局编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苗族歌曲选编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杨忠信，杨亚东主编；贵州省民族事务委员会民族语文办公室，威宁彝族回族苗族自治县民族事务局编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本书出售、求购地址：https://www.jiaokey.com/book/detail/14249454.html</w:t>
      </w:r>
    </w:p>
    <w:p>
      <w:r>
        <w:t>更多相关图书推荐：https://www.jiaokey.com</w:t>
      </w:r>
    </w:p>
    <w:p>
      <w:r>
        <w:t>杨忠信，杨亚东主编；贵州省民族事务委员会民族语文办公室，威宁彝族回族苗族自治县民族事务局编 其他作品：https://www.jiaokey.com/tag/杨忠信，杨亚东主编；贵州省民族事务委员会民族语文办公室，威宁彝族回族苗族自治县民族事务局编.html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关键词搜索：https://www.jiaokey.com/tag/苗族歌曲选编.html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