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书名：酉水流域土家族民俗志</w:t>
      </w:r>
    </w:p>
    <w:p>
      <w:r>
        <w:t>作者：林继富主编；覃金福，张远满副主编</w:t>
      </w:r>
    </w:p>
    <w:p>
      <w:r>
        <w:t>出版社：北京:民族出版社,2014.01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酉水流域土家族民俗志 评论地址：https://www.jiaokey.com/book/detail/14249453.html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