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书名：瑶学丛书  瑶族石刻研究</w:t>
      </w:r>
    </w:p>
    <w:p>
      <w:r>
        <w:t>作者：郑慧，蓝巧燕，陈妹著</w:t>
      </w:r>
    </w:p>
    <w:p>
      <w:r>
        <w:t>出版社：北京:民族出版社,2015.12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瑶学丛书  瑶族石刻研究 评论地址：https://www.jiaokey.com/book/detail/14249450.html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