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书名：毕节市苗学研究论文集</w:t>
      </w:r>
    </w:p>
    <w:p>
      <w:r>
        <w:t>作者：毕节市苗学研究委员会编</w:t>
      </w:r>
    </w:p>
    <w:p>
      <w:r>
        <w:t>出版社：昆明：云南民族出版社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毕节市苗学研究论文集 评论地址：https://www.jiaokey.com/book/detail/14249431.html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