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书名：屏边苗族民间故事</w:t>
      </w:r>
    </w:p>
    <w:p>
      <w:r>
        <w:t>作者：王正元著</w:t>
      </w:r>
    </w:p>
    <w:p>
      <w:r>
        <w:t>出版社：芒:德宏民族出版社,2012.01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屏边苗族民间故事 评论地址：https://www.jiaokey.com/book/detail/14249409.html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