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贵州国家级开放创新平台发展报告  2016版</w:t>
      </w:r>
    </w:p>
    <w:p>
      <w:r>
        <w:rPr>
          <w:rFonts w:ascii="宋体" w:hAnsi="宋体" w:eastAsia="宋体"/>
          <w:sz w:val="24"/>
        </w:rPr>
        <w:t>申晓庆，吴大华，季泓主编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贵州国家级开放创新平台发展报告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申晓庆，吴大华，季泓主编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本书出售、求购地址：https://www.jiaokey.com/book/detail/14249387.html</w:t>
      </w:r>
    </w:p>
    <w:p>
      <w:r>
        <w:t>更多相关图书推荐：https://www.jiaokey.com</w:t>
      </w:r>
    </w:p>
    <w:p>
      <w:r>
        <w:t>申晓庆，吴大华，季泓主编 其他作品：https://www.jiaokey.com/tag/申晓庆，吴大华，季泓主编.html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关键词搜索：https://www.jiaokey.com/tag/贵州国家级开放创新平台发展报告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