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贵州少数民族古籍研究系列  汲古黔谭  1</w:t>
      </w:r>
    </w:p>
    <w:p>
      <w:r>
        <w:rPr>
          <w:rFonts w:ascii="宋体" w:hAnsi="宋体" w:eastAsia="宋体"/>
          <w:sz w:val="24"/>
        </w:rPr>
        <w:t>罗世荣主编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贵州少数民族古籍研究系列  汲古黔谭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本书出售、求购地址：https://www.jiaokey.com/book/detail/14249381.html</w:t>
      </w:r>
    </w:p>
    <w:p>
      <w:r>
        <w:t>更多相关图书推荐：https://www.jiaokey.com</w:t>
      </w:r>
    </w:p>
    <w:p>
      <w:r>
        <w:t>罗世荣主编 其他作品：https://www.jiaokey.com/tag/罗世荣主编.html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关键词搜索：https://www.jiaokey.com/tag/贵州少数民族古籍研究系列  汲古黔谭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