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书名：非遗保护与研究  2016冬季号  总第8辑</w:t>
      </w:r>
    </w:p>
    <w:p>
      <w:r>
        <w:t>作者：孙桂林主编</w:t>
      </w:r>
    </w:p>
    <w:p>
      <w:r>
        <w:t>出版社：长春:吉林文史出版社,2016.12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非遗保护与研究  2016冬季号  总第8辑 评论地址：https://www.jiaokey.com/book/detail/14249373.html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