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欠发达民族地区农村教育变革研究  以云南省若干民族自治县乡镇为个案</w:t>
      </w:r>
    </w:p>
    <w:p>
      <w:r>
        <w:rPr>
          <w:rFonts w:ascii="宋体" w:hAnsi="宋体" w:eastAsia="宋体"/>
          <w:sz w:val="24"/>
        </w:rPr>
        <w:t>王凌，罗黎辉，曹能秀著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欠发达民族地区农村教育变革研究  以云南省若干民族自治县乡镇为个案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王凌，罗黎辉，曹能秀著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本书出售、求购地址：https://www.jiaokey.com/book/detail/14249359.html</w:t>
      </w:r>
    </w:p>
    <w:p>
      <w:r>
        <w:t>更多相关图书推荐：https://www.jiaokey.com</w:t>
      </w:r>
    </w:p>
    <w:p>
      <w:r>
        <w:t>王凌，罗黎辉，曹能秀著 其他作品：https://www.jiaokey.com/tag/王凌，罗黎辉，曹能秀著.html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关键词搜索：https://www.jiaokey.com/tag/欠发达民族地区农村教育变革研究  以云南省若干民族自治县乡镇为个案.html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