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书名：赞美歌  宾主情谊</w:t>
      </w:r>
    </w:p>
    <w:p>
      <w:r>
        <w:t>作者：吴一方等采录整理译注</w:t>
      </w:r>
    </w:p>
    <w:p>
      <w:r>
        <w:t>出版社：贵阳：贵州民族出版社</w:t>
      </w:r>
    </w:p>
    <w:p>
      <w:r>
        <w:t>出版日期：2015.03</w:t>
      </w:r>
    </w:p>
    <w:p>
      <w:r>
        <w:t>总页数：156</w:t>
      </w:r>
    </w:p>
    <w:p>
      <w:r>
        <w:t>更多请访问教客网: www.jiaokey.com</w:t>
      </w:r>
    </w:p>
    <w:p>
      <w:r>
        <w:t>赞美歌  宾主情谊 评论地址：https://www.jiaokey.com/book/detail/14249354.html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