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书名：苗族民间口传系列  恋情歌·阿哥阿妹  苗汉对照</w:t>
      </w:r>
    </w:p>
    <w:p>
      <w:r>
        <w:t>作者：吴一方等采录整理译注</w:t>
      </w:r>
    </w:p>
    <w:p>
      <w:r>
        <w:t>出版社：贵州民族出版社有限公司</w:t>
      </w:r>
    </w:p>
    <w:p>
      <w:r>
        <w:t>出版日期：2015.12</w:t>
      </w:r>
    </w:p>
    <w:p>
      <w:r>
        <w:t>总页数：166</w:t>
      </w:r>
    </w:p>
    <w:p>
      <w:r>
        <w:t>更多请访问教客网: www.jiaokey.com</w:t>
      </w:r>
    </w:p>
    <w:p>
      <w:r>
        <w:t>苗族民间口传系列  恋情歌·阿哥阿妹  苗汉对照 评论地址：https://www.jiaokey.com/book/detail/14249348.html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