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书名：中国面具文化</w:t>
      </w:r>
    </w:p>
    <w:p>
      <w:r>
        <w:t>作者：郭净著</w:t>
      </w:r>
    </w:p>
    <w:p>
      <w:r>
        <w:t>出版社：昆明:云南人民出版社,2012.08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中国面具文化 评论地址：https://www.jiaokey.com/book/detail/14249321.html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