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贵州山区特种野猪养殖关键技术</w:t>
      </w:r>
    </w:p>
    <w:p>
      <w:r>
        <w:rPr>
          <w:rFonts w:ascii="宋体" w:hAnsi="宋体" w:eastAsia="宋体"/>
          <w:sz w:val="24"/>
        </w:rPr>
        <w:t>吴高奇主编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贵州山区特种野猪养殖关键技术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吴高奇主编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本书出售、求购地址：https://www.jiaokey.com/book/detail/14249309.html</w:t>
      </w:r>
    </w:p>
    <w:p>
      <w:r>
        <w:t>更多相关图书推荐：https://www.jiaokey.com</w:t>
      </w:r>
    </w:p>
    <w:p>
      <w:r>
        <w:t>吴高奇主编 其他作品：https://www.jiaokey.com/tag/吴高奇主编.html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关键词搜索：https://www.jiaokey.com/tag/贵州山区特种野猪养殖关键技术.html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