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书名：贵州省少数民族影视文学剧本集</w:t>
      </w:r>
    </w:p>
    <w:p>
      <w:r>
        <w:t>作者：贵州省民族宗教事务委员会编</w:t>
      </w:r>
    </w:p>
    <w:p>
      <w:r>
        <w:t>出版社：贵阳:贵州民族出版社,2015.06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贵州省少数民族影视文学剧本集 评论地址：https://www.jiaokey.com/book/detail/14249306.html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