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黔山秀水中的乡愁  贵州民族民间艺术研究</w:t>
      </w:r>
    </w:p>
    <w:p>
      <w:r>
        <w:rPr>
          <w:rFonts w:ascii="宋体" w:hAnsi="宋体" w:eastAsia="宋体"/>
          <w:sz w:val="24"/>
        </w:rPr>
        <w:t>罗晓明，王唯惟著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黔山秀水中的乡愁  贵州民族民间艺术研究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罗晓明，王唯惟著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本书出售、求购地址：https://www.jiaokey.com/book/detail/14249304.html</w:t>
      </w:r>
    </w:p>
    <w:p>
      <w:r>
        <w:t>更多相关图书推荐：https://www.jiaokey.com</w:t>
      </w:r>
    </w:p>
    <w:p>
      <w:r>
        <w:t>罗晓明，王唯惟著 其他作品：https://www.jiaokey.com/tag/罗晓明，王唯惟著.html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关键词搜索：https://www.jiaokey.com/tag/黔山秀水中的乡愁  贵州民族民间艺术研究.html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