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书名：车骑士翔  第2翔  为了生命</w:t>
      </w:r>
    </w:p>
    <w:p>
      <w:r>
        <w:t>作者：车田正美著；刘锦秀译</w:t>
      </w:r>
    </w:p>
    <w:p>
      <w:r>
        <w:t>出版社：大然出版社,1982.03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车骑士翔  第2翔  为了生命 评论地址：https://www.jiaokey.com/book/detail/14249297.html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