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大然开发少女馆系列  魔法爱丽丝  7</w:t>
      </w:r>
    </w:p>
    <w:p>
      <w:r>
        <w:rPr>
          <w:rFonts w:ascii="宋体" w:hAnsi="宋体" w:eastAsia="宋体"/>
          <w:sz w:val="24"/>
        </w:rPr>
        <w:t>渡濑悠宇著；谢培郁译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大然开发少女馆系列  魔法爱丽丝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渡濑悠宇著；谢培郁译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本书出售、求购地址：https://www.jiaokey.com/book/detail/14249226.html</w:t>
      </w:r>
    </w:p>
    <w:p>
      <w:r>
        <w:t>更多相关图书推荐：https://www.jiaokey.com</w:t>
      </w:r>
    </w:p>
    <w:p>
      <w:r>
        <w:t>渡濑悠宇著；谢培郁译 其他作品：https://www.jiaokey.com/tag/渡濑悠宇著；谢培郁译.html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关键词搜索：https://www.jiaokey.com/tag/大然开发少女馆系列  魔法爱丽丝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