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续思春期未满  1</w:t>
      </w:r>
    </w:p>
    <w:p>
      <w:r>
        <w:t>作者：渡濑悠宇著；丁玉燕译</w:t>
      </w:r>
    </w:p>
    <w:p>
      <w:r>
        <w:t>出版社：大然文化事业股份有限公司,1983.07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续思春期未满  1 评论地址：https://www.jiaokey.com/book/detail/14249197.html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