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风火英雄  6</w:t>
      </w:r>
    </w:p>
    <w:p>
      <w:r>
        <w:rPr>
          <w:rFonts w:ascii="宋体" w:hAnsi="宋体" w:eastAsia="宋体"/>
          <w:sz w:val="24"/>
        </w:rPr>
        <w:t>岛崎让著；鹰司原作；白雅妘译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风火英雄  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岛崎让著；鹰司原作；白雅妘译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本书出售、求购地址：https://www.jiaokey.com/book/detail/14249192.html</w:t>
      </w:r>
    </w:p>
    <w:p>
      <w:r>
        <w:t>更多相关图书推荐：https://www.jiaokey.com</w:t>
      </w:r>
    </w:p>
    <w:p>
      <w:r>
        <w:t>岛崎让著；鹰司原作；白雅妘译 其他作品：https://www.jiaokey.com/tag/岛崎让著；鹰司原作；白雅妘译.html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关键词搜索：https://www.jiaokey.com/tag/风火英雄  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