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电车男：那么，我要出发啰．1</w:t>
      </w:r>
    </w:p>
    <w:p>
      <w:r>
        <w:rPr>
          <w:rFonts w:ascii="宋体" w:hAnsi="宋体" w:eastAsia="宋体"/>
          <w:sz w:val="24"/>
        </w:rPr>
        <w:t>（日）中野独人著，渡边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电车男：那么，我要出发啰．1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（日）中野独人著，渡边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本书出售、求购地址：https://www.jiaokey.com/book/detail/14249164.html</w:t>
      </w:r>
    </w:p>
    <w:p>
      <w:r>
        <w:t>更多相关图书推荐：https://www.jiaokey.com</w:t>
      </w:r>
    </w:p>
    <w:p>
      <w:r>
        <w:t>（日）中野独人著，渡边 其他作品：https://www.jiaokey.com/tag/（日）中野独人著，渡边.html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关键词搜索：https://www.jiaokey.com/tag/电车男：那么，我要出发啰．1.html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