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神钓少女  2  前往四万十川</w:t>
      </w:r>
    </w:p>
    <w:p>
      <w:r>
        <w:rPr>
          <w:rFonts w:ascii="宋体" w:hAnsi="宋体" w:eastAsia="宋体"/>
          <w:sz w:val="24"/>
        </w:rPr>
        <w:t>村川和宏著；鹿熊勤原案；杜信彰译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神钓少女  2  前往四万十川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村川和宏著；鹿熊勤原案；杜信彰译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本书出售、求购地址：https://www.jiaokey.com/book/detail/14249140.html</w:t>
      </w:r>
    </w:p>
    <w:p>
      <w:r>
        <w:t>更多相关图书推荐：https://www.jiaokey.com</w:t>
      </w:r>
    </w:p>
    <w:p>
      <w:r>
        <w:t>村川和宏著；鹿熊勤原案；杜信彰译 其他作品：https://www.jiaokey.com/tag/村川和宏著；鹿熊勤原案；杜信彰译.html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关键词搜索：https://www.jiaokey.com/tag/神钓少女  2  前往四万十川.html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