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6  我的宣战佈告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6  我的宣战佈告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本书出售、求购地址：https://www.jiaokey.com/book/detail/14249129.html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6  我的宣战佈告.html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