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4  我要坚持到底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4  我要坚持到底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本书出售、求购地址：https://www.jiaokey.com/book/detail/14249127.html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4  我要坚持到底.html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