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15</w:t>
      </w:r>
    </w:p>
    <w:p>
      <w:r>
        <w:rPr>
          <w:rFonts w:ascii="宋体" w:hAnsi="宋体" w:eastAsia="宋体"/>
          <w:sz w:val="24"/>
        </w:rPr>
        <w:t>罗寅洙原作；金宰焕漫画；林建豪译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大乙出版事业股份有限公司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本书出售、求购地址：https://www.jiaokey.com/book/detail/14249089.html</w:t>
      </w:r>
    </w:p>
    <w:p>
      <w:r>
        <w:t>更多相关图书推荐：https://www.jiaokey.com</w:t>
      </w:r>
    </w:p>
    <w:p>
      <w:r>
        <w:t>罗寅洙原作；金宰焕漫画；林建豪译 其他作品：https://www.jiaokey.com/tag/罗寅洙原作；金宰焕漫画；林建豪译.html</w:t>
      </w:r>
    </w:p>
    <w:p>
      <w:r>
        <w:t>大乙出版事业股份有限公司 出版图书：https://www.jiaokey.com/tag/大乙出版事业股份有限公司.html</w:t>
      </w:r>
    </w:p>
    <w:p>
      <w:r>
        <w:t>关键词搜索：https://www.jiaokey.com/tag/魔帝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