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疾风传说彦佐  第10卷</w:t>
      </w:r>
    </w:p>
    <w:p>
      <w:r>
        <w:rPr>
          <w:rFonts w:ascii="宋体" w:hAnsi="宋体" w:eastAsia="宋体"/>
          <w:sz w:val="24"/>
        </w:rPr>
        <w:t>山本晃著；张翠玉译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疾风传说彦佐 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山本晃著；张翠玉译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本书出售、求购地址：https://www.jiaokey.com/book/detail/14248907.html</w:t>
      </w:r>
    </w:p>
    <w:p>
      <w:r>
        <w:t>更多相关图书推荐：https://www.jiaokey.com</w:t>
      </w:r>
    </w:p>
    <w:p>
      <w:r>
        <w:t>山本晃著；张翠玉译 其他作品：https://www.jiaokey.com/tag/山本晃著；张翠玉译.html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关键词搜索：https://www.jiaokey.com/tag/疾风传说彦佐  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