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猩人王  灵长类最强传说  5</w:t>
      </w:r>
    </w:p>
    <w:p>
      <w:r>
        <w:rPr>
          <w:rFonts w:ascii="宋体" w:hAnsi="宋体" w:eastAsia="宋体"/>
          <w:sz w:val="24"/>
        </w:rPr>
        <w:t>刃森尊著；张家铭译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猩人王  灵长类最强传说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本书出售、求购地址：https://www.jiaokey.com/book/detail/14248869.html</w:t>
      </w:r>
    </w:p>
    <w:p>
      <w:r>
        <w:t>更多相关图书推荐：https://www.jiaokey.com</w:t>
      </w:r>
    </w:p>
    <w:p>
      <w:r>
        <w:t>刃森尊著；张家铭译 其他作品：https://www.jiaokey.com/tag/刃森尊著；张家铭译.html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关键词搜索：https://www.jiaokey.com/tag/猩人王  灵长类最强传说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