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传说头目翔  4</w:t>
      </w:r>
    </w:p>
    <w:p>
      <w:r>
        <w:rPr>
          <w:rFonts w:ascii="宋体" w:hAnsi="宋体" w:eastAsia="宋体"/>
          <w:sz w:val="24"/>
        </w:rPr>
        <w:t>夏原武原作；刃森尊漫画；蔡孟芳译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传说头目翔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夏原武原作；刃森尊漫画；蔡孟芳译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本书出售、求购地址：https://www.jiaokey.com/book/detail/14248811.html</w:t>
      </w:r>
    </w:p>
    <w:p>
      <w:r>
        <w:t>更多相关图书推荐：https://www.jiaokey.com</w:t>
      </w:r>
    </w:p>
    <w:p>
      <w:r>
        <w:t>夏原武原作；刃森尊漫画；蔡孟芳译 其他作品：https://www.jiaokey.com/tag/夏原武原作；刃森尊漫画；蔡孟芳译.html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关键词搜索：https://www.jiaokey.com/tag/传说头目翔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