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10项全能王  15  进军雅典</w:t>
      </w:r>
    </w:p>
    <w:p>
      <w:r>
        <w:rPr>
          <w:rFonts w:ascii="宋体" w:hAnsi="宋体" w:eastAsia="宋体"/>
          <w:sz w:val="24"/>
        </w:rPr>
        <w:t>山田芳裕著；林俊宏译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10项全能王  15  进军雅典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山田芳裕著；林俊宏译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本书出售、求购地址：https://www.jiaokey.com/book/detail/14248773.html</w:t>
      </w:r>
    </w:p>
    <w:p>
      <w:r>
        <w:t>更多相关图书推荐：https://www.jiaokey.com</w:t>
      </w:r>
    </w:p>
    <w:p>
      <w:r>
        <w:t>山田芳裕著；林俊宏译 其他作品：https://www.jiaokey.com/tag/山田芳裕著；林俊宏译.html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关键词搜索：https://www.jiaokey.com/tag/10项全能王  15  进军雅典.html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