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5  我也要一样的！</w:t>
      </w:r>
    </w:p>
    <w:p>
      <w:r>
        <w:rPr>
          <w:rFonts w:ascii="宋体" w:hAnsi="宋体" w:eastAsia="宋体"/>
          <w:sz w:val="24"/>
        </w:rPr>
        <w:t>山田芳裕著；蔡金盆译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5  我也要一样的！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本书出售、求购地址：https://www.jiaokey.com/book/detail/14248763.html</w:t>
      </w:r>
    </w:p>
    <w:p>
      <w:r>
        <w:t>更多相关图书推荐：https://www.jiaokey.com</w:t>
      </w:r>
    </w:p>
    <w:p>
      <w:r>
        <w:t>山田芳裕著；蔡金盆译 其他作品：https://www.jiaokey.com/tag/山田芳裕著；蔡金盆译.html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5  我也要一样的！.html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