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关北高中新闻社  2</w:t>
      </w:r>
    </w:p>
    <w:p>
      <w:r>
        <w:rPr>
          <w:rFonts w:ascii="宋体" w:hAnsi="宋体" w:eastAsia="宋体"/>
          <w:sz w:val="24"/>
        </w:rPr>
        <w:t>小坂理绘著；林丰丞译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关北高中新闻社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小坂理绘著；林丰丞译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本书出售、求购地址：https://www.jiaokey.com/book/detail/14248726.html</w:t>
      </w:r>
    </w:p>
    <w:p>
      <w:r>
        <w:t>更多相关图书推荐：https://www.jiaokey.com</w:t>
      </w:r>
    </w:p>
    <w:p>
      <w:r>
        <w:t>小坂理绘著；林丰丞译 其他作品：https://www.jiaokey.com/tag/小坂理绘著；林丰丞译.html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关键词搜索：https://www.jiaokey.com/tag/关北高中新闻社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