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剑道王  花之东京剑豪传  2</w:t>
      </w:r>
    </w:p>
    <w:p>
      <w:r>
        <w:rPr>
          <w:rFonts w:ascii="宋体" w:hAnsi="宋体" w:eastAsia="宋体"/>
          <w:sz w:val="24"/>
        </w:rPr>
        <w:t>西条真二著；陈少怡译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剑道王  花之东京剑豪传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西条真二著；陈少怡译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本书出售、求购地址：https://www.jiaokey.com/book/detail/14248720.html</w:t>
      </w:r>
    </w:p>
    <w:p>
      <w:r>
        <w:t>更多相关图书推荐：https://www.jiaokey.com</w:t>
      </w:r>
    </w:p>
    <w:p>
      <w:r>
        <w:t>西条真二著；陈少怡译 其他作品：https://www.jiaokey.com/tag/西条真二著；陈少怡译.html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关键词搜索：https://www.jiaokey.com/tag/剑道王  花之东京剑豪传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