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书名：同人社团妙事多  1</w:t>
      </w:r>
    </w:p>
    <w:p>
      <w:r>
        <w:t>作者：小坂理绘著；林慧平译</w:t>
      </w:r>
    </w:p>
    <w:p>
      <w:r>
        <w:t>出版社：长鸿出版社股份有限公司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同人社团妙事多  1 评论地址：https://www.jiaokey.com/book/detail/14248669.html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